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D141B" w14:textId="77777777" w:rsidR="003A4C2E" w:rsidRDefault="00000000">
      <w:pPr>
        <w:jc w:val="center"/>
      </w:pPr>
      <w:r>
        <w:rPr>
          <w:b/>
          <w:sz w:val="32"/>
        </w:rPr>
        <w:t>COREY PENSKY</w:t>
      </w:r>
    </w:p>
    <w:p w14:paraId="6D08F951" w14:textId="77777777" w:rsidR="003A4C2E" w:rsidRDefault="00000000">
      <w:pPr>
        <w:jc w:val="center"/>
      </w:pPr>
      <w:r>
        <w:t>Boynton Beach, FL | (862) 221-2685 | penskyc@gmail.com</w:t>
      </w:r>
    </w:p>
    <w:p w14:paraId="0C518A65" w14:textId="77777777" w:rsidR="003A4C2E" w:rsidRDefault="003A4C2E"/>
    <w:p w14:paraId="2F3702CF" w14:textId="77777777" w:rsidR="003A4C2E" w:rsidRDefault="00000000">
      <w:pPr>
        <w:pStyle w:val="Heading1"/>
      </w:pPr>
      <w:r>
        <w:t>Professional Summary</w:t>
      </w:r>
    </w:p>
    <w:p w14:paraId="6C7388ED" w14:textId="77777777" w:rsidR="003A4C2E" w:rsidRDefault="00000000">
      <w:r>
        <w:t>Senior Web Developer with over 15 years of experience designing, developing, and managing responsive websites and digital experiences. A proven leader who combines technical execution with creative strategy. Skilled in modern web technologies, CMS development, and automation. Actively integrates AI-driven tools and workflows to enhance efficiency, collaboration, and innovation across teams.</w:t>
      </w:r>
    </w:p>
    <w:p w14:paraId="2758E21D" w14:textId="77777777" w:rsidR="003A4C2E" w:rsidRDefault="00000000">
      <w:pPr>
        <w:pStyle w:val="Heading1"/>
      </w:pPr>
      <w:r>
        <w:t>Core Skills</w:t>
      </w:r>
    </w:p>
    <w:p w14:paraId="17E7294F" w14:textId="3C904FA3" w:rsidR="003A4C2E" w:rsidRDefault="00000000">
      <w:r>
        <w:t>HTML5, CSS, jQuery, PHP, WordPress,</w:t>
      </w:r>
      <w:r w:rsidR="00E5726A">
        <w:t xml:space="preserve"> WordPress Plugin development,</w:t>
      </w:r>
      <w:r>
        <w:t xml:space="preserve"> Bootstrap, LESS, SASS, Responsive Design, Web Usability, SEO-friendly Development, Team Leadership, Project Scoping &amp; Management, Cross-department Collaboration, n8n Workflow Automation, AI Prompt Engineering, Process Optimization</w:t>
      </w:r>
    </w:p>
    <w:p w14:paraId="1A288D13" w14:textId="77777777" w:rsidR="003A4C2E" w:rsidRDefault="00000000">
      <w:pPr>
        <w:pStyle w:val="Heading1"/>
      </w:pPr>
      <w:r>
        <w:t>AI &amp; Automation Expertise</w:t>
      </w:r>
    </w:p>
    <w:p w14:paraId="20B8CF6C" w14:textId="77777777" w:rsidR="003A4C2E" w:rsidRDefault="00000000">
      <w:r>
        <w:t>• Built and deployed a company-wide AI Prompt Library enabling team members to post, share, and tag commonly used prompts; included features for favoriting, admin approval, and ‘agency-approved’ categorization.</w:t>
      </w:r>
      <w:r>
        <w:br/>
        <w:t>• Integrated AI-assisted tools into daily workflows to improve code generation, content ideation, and design efficiency.</w:t>
      </w:r>
      <w:r>
        <w:br/>
        <w:t>• Developed n8n automations to streamline repetitive internal processes and enhance project handoff between departments.</w:t>
      </w:r>
      <w:r>
        <w:br/>
        <w:t>• Spearheaded AI adoption initiatives within the creative team, fostering a culture of experimentation and knowledge sharing.</w:t>
      </w:r>
    </w:p>
    <w:p w14:paraId="1145D39A" w14:textId="77777777" w:rsidR="00E5726A" w:rsidRDefault="00E5726A" w:rsidP="00E5726A">
      <w:pPr>
        <w:pStyle w:val="Heading1"/>
      </w:pPr>
      <w:r>
        <w:t>Education</w:t>
      </w:r>
    </w:p>
    <w:p w14:paraId="3ED36881" w14:textId="77777777" w:rsidR="00E5726A" w:rsidRDefault="00E5726A" w:rsidP="00E5726A">
      <w:r>
        <w:t>Full Sail University – Winter Park, FL</w:t>
      </w:r>
    </w:p>
    <w:p w14:paraId="3143CE15" w14:textId="06A2B0C5" w:rsidR="00E5726A" w:rsidRDefault="00E5726A">
      <w:r>
        <w:t>Bachelor of Science, Digital Art &amp; Design, 2007</w:t>
      </w:r>
    </w:p>
    <w:p w14:paraId="6CFA1A94" w14:textId="77777777" w:rsidR="003A4C2E" w:rsidRDefault="00000000">
      <w:pPr>
        <w:pStyle w:val="Heading1"/>
      </w:pPr>
      <w:r>
        <w:t>Professional Experience</w:t>
      </w:r>
    </w:p>
    <w:p w14:paraId="7EBCFCE2" w14:textId="77777777" w:rsidR="00E5726A" w:rsidRPr="00E5726A" w:rsidRDefault="00E5726A" w:rsidP="00E5726A">
      <w:pPr>
        <w:rPr>
          <w:bdr w:val="none" w:sz="0" w:space="0" w:color="auto" w:frame="1"/>
        </w:rPr>
      </w:pPr>
      <w:r w:rsidRPr="00E5726A">
        <w:rPr>
          <w:bdr w:val="none" w:sz="0" w:space="0" w:color="auto" w:frame="1"/>
        </w:rPr>
        <w:t>January 2015 –Present</w:t>
      </w:r>
      <w:r w:rsidRPr="00E5726A">
        <w:rPr>
          <w:bdr w:val="none" w:sz="0" w:space="0" w:color="auto" w:frame="1"/>
        </w:rPr>
        <w:tab/>
        <w:t xml:space="preserve">                            MoreVisibility, Boca Raton, Florida</w:t>
      </w:r>
    </w:p>
    <w:p w14:paraId="333E6E93" w14:textId="77777777" w:rsidR="00E5726A" w:rsidRPr="00E5726A" w:rsidRDefault="00E5726A" w:rsidP="00E5726A">
      <w:pPr>
        <w:textAlignment w:val="baseline"/>
        <w:rPr>
          <w:rFonts w:cs="Calibri"/>
          <w:b/>
          <w:bCs/>
          <w:i/>
          <w:bdr w:val="none" w:sz="0" w:space="0" w:color="auto" w:frame="1"/>
        </w:rPr>
      </w:pPr>
      <w:r w:rsidRPr="00E5726A">
        <w:rPr>
          <w:rFonts w:cs="Calibri"/>
          <w:b/>
          <w:bCs/>
          <w:i/>
          <w:bdr w:val="none" w:sz="0" w:space="0" w:color="auto" w:frame="1"/>
        </w:rPr>
        <w:t xml:space="preserve">Senior Manager, Creative Services / Lead Developer </w:t>
      </w:r>
    </w:p>
    <w:p w14:paraId="7D24DCA2" w14:textId="77777777" w:rsidR="00E5726A" w:rsidRPr="00E5726A" w:rsidRDefault="00E5726A" w:rsidP="00E5726A">
      <w:pPr>
        <w:numPr>
          <w:ilvl w:val="0"/>
          <w:numId w:val="14"/>
        </w:numPr>
        <w:spacing w:after="0" w:line="240" w:lineRule="auto"/>
        <w:textAlignment w:val="baseline"/>
        <w:rPr>
          <w:rFonts w:cs="Calibri"/>
          <w:b/>
          <w:bCs/>
          <w:i/>
          <w:bdr w:val="none" w:sz="0" w:space="0" w:color="auto" w:frame="1"/>
        </w:rPr>
      </w:pPr>
      <w:r w:rsidRPr="00E5726A">
        <w:rPr>
          <w:rFonts w:cs="Calibri"/>
          <w:bCs/>
          <w:bdr w:val="none" w:sz="0" w:space="0" w:color="auto" w:frame="1"/>
        </w:rPr>
        <w:lastRenderedPageBreak/>
        <w:t>Work directly with EVP to create RFPs, scope out, and quote new projects.</w:t>
      </w:r>
    </w:p>
    <w:p w14:paraId="0A312DE3" w14:textId="77777777" w:rsidR="00E5726A" w:rsidRPr="00E5726A" w:rsidRDefault="00E5726A" w:rsidP="00E5726A">
      <w:pPr>
        <w:numPr>
          <w:ilvl w:val="0"/>
          <w:numId w:val="14"/>
        </w:numPr>
        <w:spacing w:after="0" w:line="240" w:lineRule="auto"/>
        <w:textAlignment w:val="baseline"/>
        <w:rPr>
          <w:rFonts w:cs="Calibri"/>
          <w:b/>
          <w:bCs/>
          <w:i/>
          <w:bdr w:val="none" w:sz="0" w:space="0" w:color="auto" w:frame="1"/>
        </w:rPr>
      </w:pPr>
      <w:r w:rsidRPr="00E5726A">
        <w:rPr>
          <w:rFonts w:cs="Calibri"/>
          <w:bCs/>
          <w:bdr w:val="none" w:sz="0" w:space="0" w:color="auto" w:frame="1"/>
        </w:rPr>
        <w:t>Create schedules for projects ranging from 3 to 18 months involving cross-departmental collaboration, client meetings, deadlines, and milestones.</w:t>
      </w:r>
    </w:p>
    <w:p w14:paraId="1BBA1AD5" w14:textId="77777777" w:rsidR="00E5726A" w:rsidRPr="00E5726A" w:rsidRDefault="00E5726A" w:rsidP="00E5726A">
      <w:pPr>
        <w:numPr>
          <w:ilvl w:val="0"/>
          <w:numId w:val="14"/>
        </w:numPr>
        <w:spacing w:after="0" w:line="240" w:lineRule="auto"/>
        <w:textAlignment w:val="baseline"/>
        <w:rPr>
          <w:rFonts w:cs="Calibri"/>
          <w:b/>
          <w:bCs/>
          <w:i/>
          <w:bdr w:val="none" w:sz="0" w:space="0" w:color="auto" w:frame="1"/>
        </w:rPr>
      </w:pPr>
      <w:r w:rsidRPr="00E5726A">
        <w:rPr>
          <w:rFonts w:cs="Calibri"/>
          <w:bCs/>
          <w:bdr w:val="none" w:sz="0" w:space="0" w:color="auto" w:frame="1"/>
        </w:rPr>
        <w:t>Manages a team of developers and designers with heavy cross-department collaboration with Analytics, SEO, Technical SEO, and Digital Marketing.</w:t>
      </w:r>
    </w:p>
    <w:p w14:paraId="4DA42E27" w14:textId="77777777" w:rsidR="00E5726A" w:rsidRPr="00E5726A" w:rsidRDefault="00E5726A" w:rsidP="00E5726A">
      <w:pPr>
        <w:numPr>
          <w:ilvl w:val="0"/>
          <w:numId w:val="14"/>
        </w:numPr>
        <w:spacing w:after="0" w:line="240" w:lineRule="auto"/>
        <w:textAlignment w:val="baseline"/>
        <w:rPr>
          <w:rFonts w:cs="Calibri"/>
          <w:b/>
          <w:bCs/>
          <w:i/>
          <w:bdr w:val="none" w:sz="0" w:space="0" w:color="auto" w:frame="1"/>
        </w:rPr>
      </w:pPr>
      <w:r w:rsidRPr="00E5726A">
        <w:rPr>
          <w:rFonts w:cs="Calibri"/>
          <w:bCs/>
          <w:bdr w:val="none" w:sz="0" w:space="0" w:color="auto" w:frame="1"/>
        </w:rPr>
        <w:t>Develop custom WordPress themes from scratch tailored to client requirements, ensuring SEO-friendly code, client-friendly updates and optimized code.</w:t>
      </w:r>
    </w:p>
    <w:p w14:paraId="2E8B60AA" w14:textId="77777777" w:rsidR="00E5726A" w:rsidRPr="00E5726A" w:rsidRDefault="00E5726A" w:rsidP="00E5726A">
      <w:pPr>
        <w:numPr>
          <w:ilvl w:val="0"/>
          <w:numId w:val="14"/>
        </w:numPr>
        <w:spacing w:after="0" w:line="240" w:lineRule="auto"/>
        <w:textAlignment w:val="baseline"/>
        <w:rPr>
          <w:rFonts w:cs="Calibri"/>
          <w:b/>
          <w:bCs/>
          <w:i/>
          <w:bdr w:val="none" w:sz="0" w:space="0" w:color="auto" w:frame="1"/>
        </w:rPr>
      </w:pPr>
      <w:r w:rsidRPr="00E5726A">
        <w:rPr>
          <w:rFonts w:cs="Calibri"/>
          <w:bCs/>
          <w:bdr w:val="none" w:sz="0" w:space="0" w:color="auto" w:frame="1"/>
        </w:rPr>
        <w:t>Inventive ways to apply and create campaign tracking. When otherwise would not be possible.</w:t>
      </w:r>
    </w:p>
    <w:p w14:paraId="34083313" w14:textId="77777777" w:rsidR="00E5726A" w:rsidRPr="00E5726A" w:rsidRDefault="00E5726A" w:rsidP="00E5726A">
      <w:pPr>
        <w:numPr>
          <w:ilvl w:val="0"/>
          <w:numId w:val="14"/>
        </w:numPr>
        <w:spacing w:after="0" w:line="240" w:lineRule="auto"/>
        <w:textAlignment w:val="baseline"/>
        <w:rPr>
          <w:rFonts w:cs="Calibri"/>
          <w:b/>
          <w:bCs/>
          <w:i/>
          <w:bdr w:val="none" w:sz="0" w:space="0" w:color="auto" w:frame="1"/>
        </w:rPr>
      </w:pPr>
      <w:r w:rsidRPr="00E5726A">
        <w:rPr>
          <w:rFonts w:cs="Calibri"/>
          <w:bCs/>
          <w:bdr w:val="none" w:sz="0" w:space="0" w:color="auto" w:frame="1"/>
        </w:rPr>
        <w:t xml:space="preserve">Help find ways to maintain client expectations by creating new and interesting ways for </w:t>
      </w:r>
      <w:proofErr w:type="gramStart"/>
      <w:r w:rsidRPr="00E5726A">
        <w:rPr>
          <w:rFonts w:cs="Calibri"/>
          <w:bCs/>
          <w:bdr w:val="none" w:sz="0" w:space="0" w:color="auto" w:frame="1"/>
        </w:rPr>
        <w:t>clients</w:t>
      </w:r>
      <w:proofErr w:type="gramEnd"/>
      <w:r w:rsidRPr="00E5726A">
        <w:rPr>
          <w:rFonts w:cs="Calibri"/>
          <w:bCs/>
          <w:bdr w:val="none" w:sz="0" w:space="0" w:color="auto" w:frame="1"/>
        </w:rPr>
        <w:t xml:space="preserve"> products to be displayed.</w:t>
      </w:r>
    </w:p>
    <w:p w14:paraId="399C2729" w14:textId="77777777" w:rsidR="00E5726A" w:rsidRPr="00E5726A" w:rsidRDefault="00E5726A" w:rsidP="00E5726A">
      <w:pPr>
        <w:numPr>
          <w:ilvl w:val="0"/>
          <w:numId w:val="14"/>
        </w:numPr>
        <w:spacing w:after="0" w:line="240" w:lineRule="auto"/>
        <w:textAlignment w:val="baseline"/>
        <w:rPr>
          <w:rFonts w:cs="Calibri"/>
          <w:bCs/>
          <w:i/>
          <w:bdr w:val="none" w:sz="0" w:space="0" w:color="auto" w:frame="1"/>
        </w:rPr>
      </w:pPr>
      <w:r w:rsidRPr="00E5726A">
        <w:rPr>
          <w:rFonts w:cs="Calibri"/>
          <w:bCs/>
          <w:bdr w:val="none" w:sz="0" w:space="0" w:color="auto" w:frame="1"/>
        </w:rPr>
        <w:t>Full Redesign/Recode of company website that takes on a more modern approach to the web than the previous iteration.</w:t>
      </w:r>
    </w:p>
    <w:p w14:paraId="36971FC5" w14:textId="77777777" w:rsidR="00E5726A" w:rsidRPr="00E5726A" w:rsidRDefault="00E5726A" w:rsidP="00E5726A">
      <w:pPr>
        <w:numPr>
          <w:ilvl w:val="0"/>
          <w:numId w:val="14"/>
        </w:numPr>
        <w:spacing w:after="0" w:line="240" w:lineRule="auto"/>
        <w:textAlignment w:val="baseline"/>
        <w:rPr>
          <w:rFonts w:cs="Calibri"/>
          <w:bCs/>
          <w:bdr w:val="none" w:sz="0" w:space="0" w:color="auto" w:frame="1"/>
        </w:rPr>
      </w:pPr>
      <w:r w:rsidRPr="00E5726A">
        <w:rPr>
          <w:rFonts w:cs="Calibri"/>
          <w:bCs/>
          <w:bdr w:val="none" w:sz="0" w:space="0" w:color="auto" w:frame="1"/>
        </w:rPr>
        <w:t xml:space="preserve">Research, compare and test various platforms and tools for clients and complete written evaluation of my findings. </w:t>
      </w:r>
    </w:p>
    <w:p w14:paraId="5EAA942B" w14:textId="77777777" w:rsidR="00E5726A" w:rsidRPr="00E5726A" w:rsidRDefault="00E5726A" w:rsidP="00E5726A">
      <w:pPr>
        <w:numPr>
          <w:ilvl w:val="0"/>
          <w:numId w:val="14"/>
        </w:numPr>
        <w:spacing w:after="0" w:line="240" w:lineRule="auto"/>
        <w:textAlignment w:val="baseline"/>
        <w:rPr>
          <w:rFonts w:cs="Calibri"/>
          <w:bCs/>
          <w:bdr w:val="none" w:sz="0" w:space="0" w:color="auto" w:frame="1"/>
        </w:rPr>
      </w:pPr>
      <w:r w:rsidRPr="00E5726A">
        <w:rPr>
          <w:rFonts w:cs="Calibri"/>
          <w:bCs/>
          <w:bdr w:val="none" w:sz="0" w:space="0" w:color="auto" w:frame="1"/>
        </w:rPr>
        <w:t>Helped transition company from using an old, outdated proprietary CMS for its client’s CMS to WordPress and Umbraco.</w:t>
      </w:r>
    </w:p>
    <w:p w14:paraId="51031A06" w14:textId="77777777" w:rsidR="00E5726A" w:rsidRPr="00E5726A" w:rsidRDefault="00E5726A" w:rsidP="00E5726A">
      <w:pPr>
        <w:numPr>
          <w:ilvl w:val="0"/>
          <w:numId w:val="14"/>
        </w:numPr>
        <w:spacing w:after="0" w:line="240" w:lineRule="auto"/>
        <w:textAlignment w:val="baseline"/>
        <w:rPr>
          <w:rFonts w:cs="Calibri"/>
          <w:bCs/>
          <w:bdr w:val="none" w:sz="0" w:space="0" w:color="auto" w:frame="1"/>
        </w:rPr>
      </w:pPr>
      <w:r w:rsidRPr="00E5726A">
        <w:rPr>
          <w:rFonts w:cs="Calibri"/>
          <w:bCs/>
          <w:bdr w:val="none" w:sz="0" w:space="0" w:color="auto" w:frame="1"/>
        </w:rPr>
        <w:t>Take desktop designs and creatively make them responsive with unique elements (mobile and tablet) without the need for a designer to design in every size.</w:t>
      </w:r>
    </w:p>
    <w:p w14:paraId="7F0A414D" w14:textId="77777777" w:rsidR="00E5726A" w:rsidRPr="00E5726A" w:rsidRDefault="00E5726A" w:rsidP="00E5726A">
      <w:pPr>
        <w:numPr>
          <w:ilvl w:val="0"/>
          <w:numId w:val="14"/>
        </w:numPr>
        <w:spacing w:after="0" w:line="240" w:lineRule="auto"/>
        <w:textAlignment w:val="baseline"/>
        <w:rPr>
          <w:rFonts w:cs="Calibri"/>
          <w:bCs/>
          <w:bdr w:val="none" w:sz="0" w:space="0" w:color="auto" w:frame="1"/>
        </w:rPr>
      </w:pPr>
      <w:r w:rsidRPr="00E5726A">
        <w:rPr>
          <w:rFonts w:cs="Calibri"/>
          <w:bCs/>
          <w:bdr w:val="none" w:sz="0" w:space="0" w:color="auto" w:frame="1"/>
        </w:rPr>
        <w:t>Learn new and unfamiliar languages and platforms to help other team members and further my learning.</w:t>
      </w:r>
    </w:p>
    <w:p w14:paraId="4778211B" w14:textId="77777777" w:rsidR="00E5726A" w:rsidRPr="00E5726A" w:rsidRDefault="00E5726A" w:rsidP="00E5726A">
      <w:pPr>
        <w:numPr>
          <w:ilvl w:val="0"/>
          <w:numId w:val="14"/>
        </w:numPr>
        <w:spacing w:after="0" w:line="240" w:lineRule="auto"/>
        <w:textAlignment w:val="baseline"/>
        <w:rPr>
          <w:rFonts w:cs="Calibri"/>
          <w:bCs/>
          <w:bdr w:val="none" w:sz="0" w:space="0" w:color="auto" w:frame="1"/>
        </w:rPr>
      </w:pPr>
      <w:r w:rsidRPr="00E5726A">
        <w:rPr>
          <w:rFonts w:cs="Calibri"/>
          <w:bCs/>
          <w:bdr w:val="none" w:sz="0" w:space="0" w:color="auto" w:frame="1"/>
        </w:rPr>
        <w:t xml:space="preserve">Train, record and write tutorials for clients and help them with any issues </w:t>
      </w:r>
      <w:proofErr w:type="gramStart"/>
      <w:r w:rsidRPr="00E5726A">
        <w:rPr>
          <w:rFonts w:cs="Calibri"/>
          <w:bCs/>
          <w:bdr w:val="none" w:sz="0" w:space="0" w:color="auto" w:frame="1"/>
        </w:rPr>
        <w:t>in</w:t>
      </w:r>
      <w:proofErr w:type="gramEnd"/>
      <w:r w:rsidRPr="00E5726A">
        <w:rPr>
          <w:rFonts w:cs="Calibri"/>
          <w:bCs/>
          <w:bdr w:val="none" w:sz="0" w:space="0" w:color="auto" w:frame="1"/>
        </w:rPr>
        <w:t xml:space="preserve"> the back end of their CMS of choice.</w:t>
      </w:r>
    </w:p>
    <w:p w14:paraId="669AE5A5" w14:textId="77777777" w:rsidR="00E5726A" w:rsidRPr="00E5726A" w:rsidRDefault="00E5726A" w:rsidP="00E5726A">
      <w:pPr>
        <w:numPr>
          <w:ilvl w:val="0"/>
          <w:numId w:val="14"/>
        </w:numPr>
        <w:spacing w:after="0" w:line="240" w:lineRule="auto"/>
        <w:textAlignment w:val="baseline"/>
        <w:rPr>
          <w:rFonts w:cs="Calibri"/>
          <w:bCs/>
          <w:bdr w:val="none" w:sz="0" w:space="0" w:color="auto" w:frame="1"/>
        </w:rPr>
      </w:pPr>
      <w:r w:rsidRPr="00E5726A">
        <w:rPr>
          <w:rFonts w:cs="Calibri"/>
          <w:bCs/>
          <w:bdr w:val="none" w:sz="0" w:space="0" w:color="auto" w:frame="1"/>
        </w:rPr>
        <w:t xml:space="preserve">Write industry blogs on company </w:t>
      </w:r>
      <w:proofErr w:type="gramStart"/>
      <w:r w:rsidRPr="00E5726A">
        <w:rPr>
          <w:rFonts w:cs="Calibri"/>
          <w:bCs/>
          <w:bdr w:val="none" w:sz="0" w:space="0" w:color="auto" w:frame="1"/>
        </w:rPr>
        <w:t>website</w:t>
      </w:r>
      <w:proofErr w:type="gramEnd"/>
      <w:r w:rsidRPr="00E5726A">
        <w:rPr>
          <w:rFonts w:cs="Calibri"/>
          <w:bCs/>
          <w:bdr w:val="none" w:sz="0" w:space="0" w:color="auto" w:frame="1"/>
        </w:rPr>
        <w:t xml:space="preserve"> that </w:t>
      </w:r>
      <w:proofErr w:type="gramStart"/>
      <w:r w:rsidRPr="00E5726A">
        <w:rPr>
          <w:rFonts w:cs="Calibri"/>
          <w:bCs/>
          <w:bdr w:val="none" w:sz="0" w:space="0" w:color="auto" w:frame="1"/>
        </w:rPr>
        <w:t>is</w:t>
      </w:r>
      <w:proofErr w:type="gramEnd"/>
      <w:r w:rsidRPr="00E5726A">
        <w:rPr>
          <w:rFonts w:cs="Calibri"/>
          <w:bCs/>
          <w:bdr w:val="none" w:sz="0" w:space="0" w:color="auto" w:frame="1"/>
        </w:rPr>
        <w:t xml:space="preserve"> related to our field, for instance a post about my favorite extensions and why and how to use them.</w:t>
      </w:r>
    </w:p>
    <w:p w14:paraId="5F68C6CD" w14:textId="77777777" w:rsidR="00E5726A" w:rsidRDefault="00E5726A" w:rsidP="00E5726A">
      <w:pPr>
        <w:numPr>
          <w:ilvl w:val="0"/>
          <w:numId w:val="14"/>
        </w:numPr>
        <w:spacing w:after="0" w:line="240" w:lineRule="auto"/>
        <w:textAlignment w:val="baseline"/>
        <w:rPr>
          <w:rFonts w:cs="Calibri"/>
          <w:bCs/>
          <w:bdr w:val="none" w:sz="0" w:space="0" w:color="auto" w:frame="1"/>
        </w:rPr>
      </w:pPr>
      <w:r w:rsidRPr="00E5726A">
        <w:rPr>
          <w:rFonts w:cs="Calibri"/>
          <w:bCs/>
          <w:bdr w:val="none" w:sz="0" w:space="0" w:color="auto" w:frame="1"/>
        </w:rPr>
        <w:t>Record and be featured in monthly ask the expert videos that are sent out in monthly newsletter and posted to the website and YouTube.</w:t>
      </w:r>
    </w:p>
    <w:p w14:paraId="652D9C6E" w14:textId="77777777" w:rsidR="00E5726A" w:rsidRDefault="00E5726A" w:rsidP="00E5726A">
      <w:pPr>
        <w:spacing w:after="0" w:line="240" w:lineRule="auto"/>
        <w:textAlignment w:val="baseline"/>
        <w:rPr>
          <w:rFonts w:cs="Calibri"/>
          <w:bCs/>
          <w:bdr w:val="none" w:sz="0" w:space="0" w:color="auto" w:frame="1"/>
        </w:rPr>
      </w:pPr>
    </w:p>
    <w:p w14:paraId="53EADEEC" w14:textId="77777777" w:rsidR="00E5726A" w:rsidRPr="00E5726A" w:rsidRDefault="00E5726A" w:rsidP="00E5726A">
      <w:pPr>
        <w:spacing w:after="0" w:line="240" w:lineRule="auto"/>
        <w:textAlignment w:val="baseline"/>
        <w:rPr>
          <w:rFonts w:cs="Calibri"/>
          <w:bCs/>
          <w:bdr w:val="none" w:sz="0" w:space="0" w:color="auto" w:frame="1"/>
        </w:rPr>
      </w:pPr>
    </w:p>
    <w:p w14:paraId="519F9AD6" w14:textId="77777777" w:rsidR="00E5726A" w:rsidRPr="00E5726A" w:rsidRDefault="00E5726A" w:rsidP="00E5726A">
      <w:pPr>
        <w:textAlignment w:val="baseline"/>
        <w:rPr>
          <w:rFonts w:cs="Calibri"/>
          <w:b/>
          <w:bCs/>
          <w:color w:val="000000"/>
          <w:bdr w:val="none" w:sz="0" w:space="0" w:color="auto" w:frame="1"/>
        </w:rPr>
      </w:pPr>
      <w:r w:rsidRPr="00E5726A">
        <w:rPr>
          <w:rFonts w:cs="Calibri"/>
          <w:b/>
          <w:bCs/>
          <w:color w:val="000000"/>
          <w:bdr w:val="none" w:sz="0" w:space="0" w:color="auto" w:frame="1"/>
        </w:rPr>
        <w:t>July 2013 – December 2014 </w:t>
      </w:r>
      <w:r w:rsidRPr="00E5726A">
        <w:rPr>
          <w:rFonts w:cs="Calibri"/>
          <w:b/>
          <w:bCs/>
          <w:color w:val="000000"/>
          <w:bdr w:val="none" w:sz="0" w:space="0" w:color="auto" w:frame="1"/>
        </w:rPr>
        <w:tab/>
        <w:t xml:space="preserve">                            </w:t>
      </w:r>
      <w:proofErr w:type="spellStart"/>
      <w:r w:rsidRPr="00E5726A">
        <w:rPr>
          <w:rFonts w:cs="Calibri"/>
          <w:b/>
          <w:bCs/>
          <w:color w:val="000000"/>
          <w:bdr w:val="none" w:sz="0" w:space="0" w:color="auto" w:frame="1"/>
        </w:rPr>
        <w:t>iHealthSpot</w:t>
      </w:r>
      <w:proofErr w:type="spellEnd"/>
      <w:r w:rsidRPr="00E5726A">
        <w:rPr>
          <w:rFonts w:cs="Calibri"/>
          <w:b/>
          <w:bCs/>
          <w:color w:val="000000"/>
          <w:bdr w:val="none" w:sz="0" w:space="0" w:color="auto" w:frame="1"/>
        </w:rPr>
        <w:t>, Greenacres, Florida</w:t>
      </w:r>
    </w:p>
    <w:p w14:paraId="7303E0F3" w14:textId="77777777" w:rsidR="00E5726A" w:rsidRPr="00E5726A" w:rsidRDefault="00E5726A" w:rsidP="00E5726A">
      <w:pPr>
        <w:textAlignment w:val="baseline"/>
        <w:rPr>
          <w:rFonts w:cs="Calibri"/>
          <w:b/>
          <w:bCs/>
          <w:i/>
          <w:bdr w:val="none" w:sz="0" w:space="0" w:color="auto" w:frame="1"/>
        </w:rPr>
      </w:pPr>
      <w:r w:rsidRPr="00E5726A">
        <w:rPr>
          <w:rFonts w:cs="Calibri"/>
          <w:b/>
          <w:bCs/>
          <w:i/>
          <w:bdr w:val="none" w:sz="0" w:space="0" w:color="auto" w:frame="1"/>
        </w:rPr>
        <w:t>Medical Web Designer</w:t>
      </w:r>
    </w:p>
    <w:p w14:paraId="76D9C8FA" w14:textId="77777777" w:rsidR="00E5726A" w:rsidRPr="00E5726A" w:rsidRDefault="00E5726A" w:rsidP="00E5726A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/>
          <w:bCs/>
          <w:bdr w:val="none" w:sz="0" w:space="0" w:color="auto" w:frame="1"/>
        </w:rPr>
      </w:pPr>
      <w:r w:rsidRPr="00E5726A">
        <w:rPr>
          <w:rFonts w:eastAsia="Times New Roman"/>
          <w:bCs/>
          <w:bdr w:val="none" w:sz="0" w:space="0" w:color="auto" w:frame="1"/>
        </w:rPr>
        <w:t xml:space="preserve">Design and develop custom </w:t>
      </w:r>
      <w:r w:rsidRPr="00E5726A">
        <w:rPr>
          <w:rFonts w:cs="Arial"/>
        </w:rPr>
        <w:t>features that allow any medical practice to market effectively, educate patients and streamline operations</w:t>
      </w:r>
    </w:p>
    <w:p w14:paraId="1C002505" w14:textId="77777777" w:rsidR="00E5726A" w:rsidRPr="00E5726A" w:rsidRDefault="00E5726A" w:rsidP="00E5726A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/>
          <w:bCs/>
          <w:bdr w:val="none" w:sz="0" w:space="0" w:color="auto" w:frame="1"/>
        </w:rPr>
      </w:pPr>
      <w:r w:rsidRPr="00E5726A">
        <w:rPr>
          <w:rFonts w:eastAsia="Calibri" w:cs="Tms Rmn"/>
          <w:color w:val="000000"/>
        </w:rPr>
        <w:t>Work with sales team and project managers to organize and advise on custom web applications.</w:t>
      </w:r>
    </w:p>
    <w:p w14:paraId="4C98F094" w14:textId="77777777" w:rsidR="00E5726A" w:rsidRPr="00E5726A" w:rsidRDefault="00E5726A" w:rsidP="00E5726A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/>
          <w:bCs/>
          <w:bdr w:val="none" w:sz="0" w:space="0" w:color="auto" w:frame="1"/>
        </w:rPr>
      </w:pPr>
      <w:r w:rsidRPr="00E5726A">
        <w:t>Manage extremely tight deadline schedules while working on several projects at one time</w:t>
      </w:r>
    </w:p>
    <w:p w14:paraId="22524DB6" w14:textId="77777777" w:rsidR="00E5726A" w:rsidRDefault="00E5726A" w:rsidP="00E5726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Calibri" w:cs="Tms Rmn"/>
          <w:color w:val="000000"/>
        </w:rPr>
      </w:pPr>
      <w:r w:rsidRPr="00E5726A">
        <w:rPr>
          <w:rFonts w:eastAsia="Calibri" w:cs="Tms Rmn"/>
          <w:color w:val="000000"/>
        </w:rPr>
        <w:t xml:space="preserve">Use Compliant HTML, CSS and </w:t>
      </w:r>
      <w:proofErr w:type="spellStart"/>
      <w:r w:rsidRPr="00E5726A">
        <w:rPr>
          <w:rFonts w:eastAsia="Calibri" w:cs="Tms Rmn"/>
          <w:color w:val="000000"/>
        </w:rPr>
        <w:t>JQuery</w:t>
      </w:r>
      <w:proofErr w:type="spellEnd"/>
      <w:r w:rsidRPr="00E5726A">
        <w:rPr>
          <w:rFonts w:eastAsia="Calibri" w:cs="Tms Rmn"/>
          <w:color w:val="000000"/>
        </w:rPr>
        <w:t xml:space="preserve"> to Slice and build websites</w:t>
      </w:r>
    </w:p>
    <w:p w14:paraId="1274DBAB" w14:textId="77777777" w:rsidR="00E5726A" w:rsidRDefault="00E5726A" w:rsidP="00E5726A">
      <w:pPr>
        <w:autoSpaceDE w:val="0"/>
        <w:autoSpaceDN w:val="0"/>
        <w:adjustRightInd w:val="0"/>
        <w:spacing w:after="0" w:line="240" w:lineRule="auto"/>
        <w:rPr>
          <w:rFonts w:eastAsia="Calibri" w:cs="Tms Rmn"/>
          <w:color w:val="000000"/>
        </w:rPr>
      </w:pPr>
    </w:p>
    <w:p w14:paraId="514F5390" w14:textId="77777777" w:rsidR="00E5726A" w:rsidRPr="00E5726A" w:rsidRDefault="00E5726A" w:rsidP="00E5726A">
      <w:pPr>
        <w:autoSpaceDE w:val="0"/>
        <w:autoSpaceDN w:val="0"/>
        <w:adjustRightInd w:val="0"/>
        <w:spacing w:after="0" w:line="240" w:lineRule="auto"/>
        <w:rPr>
          <w:rFonts w:eastAsia="Calibri" w:cs="Tms Rmn"/>
          <w:color w:val="000000"/>
        </w:rPr>
      </w:pPr>
    </w:p>
    <w:p w14:paraId="4A7C00D4" w14:textId="77777777" w:rsidR="00E5726A" w:rsidRPr="00E5726A" w:rsidRDefault="00E5726A" w:rsidP="00E5726A">
      <w:pPr>
        <w:textAlignment w:val="baseline"/>
        <w:rPr>
          <w:rFonts w:cs="Calibri"/>
          <w:b/>
          <w:bCs/>
          <w:bdr w:val="none" w:sz="0" w:space="0" w:color="auto" w:frame="1"/>
        </w:rPr>
      </w:pPr>
      <w:r w:rsidRPr="00E5726A">
        <w:rPr>
          <w:rFonts w:cs="Calibri"/>
          <w:b/>
          <w:bCs/>
          <w:bdr w:val="none" w:sz="0" w:space="0" w:color="auto" w:frame="1"/>
        </w:rPr>
        <w:t>February 2011 – July 2013 </w:t>
      </w:r>
      <w:r w:rsidRPr="00E5726A">
        <w:rPr>
          <w:rFonts w:cs="Calibri"/>
          <w:b/>
          <w:bCs/>
          <w:bdr w:val="none" w:sz="0" w:space="0" w:color="auto" w:frame="1"/>
        </w:rPr>
        <w:tab/>
        <w:t xml:space="preserve">               MultiVu, New York, New York</w:t>
      </w:r>
    </w:p>
    <w:p w14:paraId="1238AA52" w14:textId="77777777" w:rsidR="00E5726A" w:rsidRPr="00E5726A" w:rsidRDefault="00E5726A" w:rsidP="00E5726A">
      <w:pPr>
        <w:textAlignment w:val="baseline"/>
        <w:rPr>
          <w:rFonts w:cs="Calibri"/>
          <w:b/>
          <w:bCs/>
          <w:i/>
          <w:bdr w:val="none" w:sz="0" w:space="0" w:color="auto" w:frame="1"/>
        </w:rPr>
      </w:pPr>
      <w:r w:rsidRPr="00E5726A">
        <w:rPr>
          <w:rFonts w:cs="Calibri"/>
          <w:b/>
          <w:bCs/>
          <w:i/>
          <w:bdr w:val="none" w:sz="0" w:space="0" w:color="auto" w:frame="1"/>
        </w:rPr>
        <w:t>Web Development Artist,</w:t>
      </w:r>
    </w:p>
    <w:p w14:paraId="22EAD572" w14:textId="77777777" w:rsidR="00E5726A" w:rsidRPr="00E5726A" w:rsidRDefault="00E5726A" w:rsidP="00E5726A">
      <w:pPr>
        <w:textAlignment w:val="baseline"/>
        <w:rPr>
          <w:rFonts w:cs="Calibri"/>
          <w:b/>
          <w:bCs/>
          <w:i/>
          <w:bdr w:val="none" w:sz="0" w:space="0" w:color="auto" w:frame="1"/>
        </w:rPr>
      </w:pPr>
      <w:r w:rsidRPr="00E5726A">
        <w:rPr>
          <w:rFonts w:cs="Calibri"/>
          <w:b/>
          <w:bCs/>
          <w:i/>
          <w:bdr w:val="none" w:sz="0" w:space="0" w:color="auto" w:frame="1"/>
        </w:rPr>
        <w:t>Lead ARC Designer</w:t>
      </w:r>
    </w:p>
    <w:p w14:paraId="260B3F19" w14:textId="77777777" w:rsidR="00E5726A" w:rsidRPr="00E5726A" w:rsidRDefault="00E5726A" w:rsidP="00E5726A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="Calibri"/>
          <w:bCs/>
          <w:bdr w:val="none" w:sz="0" w:space="0" w:color="auto" w:frame="1"/>
        </w:rPr>
      </w:pPr>
      <w:r w:rsidRPr="00E5726A">
        <w:rPr>
          <w:rFonts w:eastAsia="Times New Roman" w:cs="Calibri"/>
          <w:bCs/>
          <w:bdr w:val="none" w:sz="0" w:space="0" w:color="auto" w:frame="1"/>
        </w:rPr>
        <w:t>Manage a team of 5, divide responsibilities and troubleshoot problems</w:t>
      </w:r>
    </w:p>
    <w:p w14:paraId="18805CE7" w14:textId="77777777" w:rsidR="00E5726A" w:rsidRPr="00E5726A" w:rsidRDefault="00E5726A" w:rsidP="00E5726A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="Calibri"/>
          <w:bCs/>
          <w:bdr w:val="none" w:sz="0" w:space="0" w:color="auto" w:frame="1"/>
        </w:rPr>
      </w:pPr>
      <w:r w:rsidRPr="00E5726A">
        <w:rPr>
          <w:rFonts w:eastAsia="Times New Roman" w:cs="Calibri"/>
          <w:bCs/>
          <w:bdr w:val="none" w:sz="0" w:space="0" w:color="auto" w:frame="1"/>
        </w:rPr>
        <w:lastRenderedPageBreak/>
        <w:t xml:space="preserve">Create and maintain system wide SOPs used </w:t>
      </w:r>
      <w:proofErr w:type="gramStart"/>
      <w:r w:rsidRPr="00E5726A">
        <w:rPr>
          <w:rFonts w:eastAsia="Times New Roman" w:cs="Calibri"/>
          <w:bCs/>
          <w:bdr w:val="none" w:sz="0" w:space="0" w:color="auto" w:frame="1"/>
        </w:rPr>
        <w:t>for aiding in</w:t>
      </w:r>
      <w:proofErr w:type="gramEnd"/>
      <w:r w:rsidRPr="00E5726A">
        <w:rPr>
          <w:rFonts w:eastAsia="Times New Roman" w:cs="Calibri"/>
          <w:bCs/>
          <w:bdr w:val="none" w:sz="0" w:space="0" w:color="auto" w:frame="1"/>
        </w:rPr>
        <w:t xml:space="preserve"> training international employees</w:t>
      </w:r>
    </w:p>
    <w:p w14:paraId="0F78D3F3" w14:textId="77777777" w:rsidR="00E5726A" w:rsidRPr="00E5726A" w:rsidRDefault="00E5726A" w:rsidP="00E5726A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="Calibri"/>
          <w:bCs/>
          <w:bdr w:val="none" w:sz="0" w:space="0" w:color="auto" w:frame="1"/>
        </w:rPr>
      </w:pPr>
      <w:r w:rsidRPr="00E5726A">
        <w:rPr>
          <w:rFonts w:eastAsia="Times New Roman" w:cs="Calibri"/>
          <w:bCs/>
          <w:bdr w:val="none" w:sz="0" w:space="0" w:color="auto" w:frame="1"/>
        </w:rPr>
        <w:t>Train, interview and hire new employees</w:t>
      </w:r>
    </w:p>
    <w:p w14:paraId="2967D670" w14:textId="77777777" w:rsidR="00E5726A" w:rsidRPr="00E5726A" w:rsidRDefault="00E5726A" w:rsidP="00E5726A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="Calibri"/>
          <w:bCs/>
          <w:bdr w:val="none" w:sz="0" w:space="0" w:color="auto" w:frame="1"/>
        </w:rPr>
      </w:pPr>
      <w:r w:rsidRPr="00E5726A">
        <w:rPr>
          <w:rFonts w:cs="Calibri"/>
        </w:rPr>
        <w:t>Beta-test and implement new ideas and strategies</w:t>
      </w:r>
    </w:p>
    <w:p w14:paraId="0F9A5344" w14:textId="77777777" w:rsidR="00E5726A" w:rsidRPr="00E5726A" w:rsidRDefault="00E5726A" w:rsidP="00E5726A">
      <w:pPr>
        <w:numPr>
          <w:ilvl w:val="0"/>
          <w:numId w:val="10"/>
        </w:numPr>
        <w:spacing w:after="0" w:line="240" w:lineRule="auto"/>
        <w:textAlignment w:val="baseline"/>
        <w:rPr>
          <w:rFonts w:cs="Calibri"/>
          <w:b/>
          <w:bCs/>
          <w:bdr w:val="none" w:sz="0" w:space="0" w:color="auto" w:frame="1"/>
        </w:rPr>
      </w:pPr>
      <w:r w:rsidRPr="00E5726A">
        <w:rPr>
          <w:rFonts w:eastAsia="Times New Roman" w:cs="Calibri"/>
          <w:bCs/>
          <w:bdr w:val="none" w:sz="0" w:space="0" w:color="auto" w:frame="1"/>
        </w:rPr>
        <w:t>Lead conference calls and discussion forums</w:t>
      </w:r>
    </w:p>
    <w:p w14:paraId="2E79239B" w14:textId="77777777" w:rsidR="00E5726A" w:rsidRPr="00E5726A" w:rsidRDefault="00E5726A" w:rsidP="00E5726A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="Calibri"/>
          <w:bCs/>
          <w:bdr w:val="none" w:sz="0" w:space="0" w:color="auto" w:frame="1"/>
        </w:rPr>
      </w:pPr>
      <w:r w:rsidRPr="00E5726A">
        <w:rPr>
          <w:rFonts w:eastAsia="Times New Roman" w:cs="Calibri"/>
          <w:bCs/>
          <w:bdr w:val="none" w:sz="0" w:space="0" w:color="auto" w:frame="1"/>
        </w:rPr>
        <w:t xml:space="preserve">Create </w:t>
      </w:r>
      <w:r w:rsidRPr="00E5726A">
        <w:rPr>
          <w:rFonts w:cs="Calibri"/>
        </w:rPr>
        <w:t>search engine optimized branded websites with rich media content</w:t>
      </w:r>
    </w:p>
    <w:p w14:paraId="7857CB38" w14:textId="77777777" w:rsidR="00E5726A" w:rsidRPr="00E5726A" w:rsidRDefault="00E5726A" w:rsidP="00E5726A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="Calibri"/>
          <w:bCs/>
          <w:bdr w:val="none" w:sz="0" w:space="0" w:color="auto" w:frame="1"/>
        </w:rPr>
      </w:pPr>
      <w:r w:rsidRPr="00E5726A">
        <w:rPr>
          <w:rFonts w:cs="Calibri"/>
        </w:rPr>
        <w:t>Create and Design websites using valid CSS and HTML markup</w:t>
      </w:r>
    </w:p>
    <w:p w14:paraId="5B1C2259" w14:textId="77777777" w:rsidR="00E5726A" w:rsidRPr="00E5726A" w:rsidRDefault="00E5726A" w:rsidP="00E5726A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="Calibri"/>
          <w:bCs/>
          <w:bdr w:val="none" w:sz="0" w:space="0" w:color="auto" w:frame="1"/>
        </w:rPr>
      </w:pPr>
      <w:r w:rsidRPr="00E5726A">
        <w:rPr>
          <w:rFonts w:cs="Calibri"/>
        </w:rPr>
        <w:t xml:space="preserve">Provide promotional content with video, photos, electronic coupons </w:t>
      </w:r>
    </w:p>
    <w:p w14:paraId="615E85AC" w14:textId="77777777" w:rsidR="00E5726A" w:rsidRPr="00E5726A" w:rsidRDefault="00E5726A" w:rsidP="00E5726A">
      <w:pPr>
        <w:numPr>
          <w:ilvl w:val="0"/>
          <w:numId w:val="11"/>
        </w:numPr>
        <w:spacing w:after="0" w:line="240" w:lineRule="auto"/>
        <w:textAlignment w:val="baseline"/>
        <w:rPr>
          <w:rFonts w:cs="Calibri"/>
          <w:b/>
          <w:bCs/>
          <w:bdr w:val="none" w:sz="0" w:space="0" w:color="auto" w:frame="1"/>
        </w:rPr>
      </w:pPr>
      <w:r w:rsidRPr="00E5726A">
        <w:rPr>
          <w:rFonts w:eastAsia="Times New Roman" w:cs="Calibri"/>
          <w:bCs/>
          <w:bdr w:val="none" w:sz="0" w:space="0" w:color="auto" w:frame="1"/>
        </w:rPr>
        <w:t>Work on sites for several Fortune 500 companies</w:t>
      </w:r>
    </w:p>
    <w:p w14:paraId="68F8F982" w14:textId="77777777" w:rsidR="00E5726A" w:rsidRDefault="00E5726A" w:rsidP="00E5726A">
      <w:pPr>
        <w:spacing w:after="0" w:line="240" w:lineRule="auto"/>
        <w:textAlignment w:val="baseline"/>
        <w:rPr>
          <w:rFonts w:eastAsia="Times New Roman" w:cs="Calibri"/>
          <w:bCs/>
          <w:bdr w:val="none" w:sz="0" w:space="0" w:color="auto" w:frame="1"/>
        </w:rPr>
      </w:pPr>
    </w:p>
    <w:p w14:paraId="48269888" w14:textId="77777777" w:rsidR="00E5726A" w:rsidRPr="00E5726A" w:rsidRDefault="00E5726A" w:rsidP="00E5726A">
      <w:pPr>
        <w:spacing w:after="0" w:line="240" w:lineRule="auto"/>
        <w:textAlignment w:val="baseline"/>
        <w:rPr>
          <w:rFonts w:cs="Calibri"/>
          <w:b/>
          <w:bCs/>
          <w:bdr w:val="none" w:sz="0" w:space="0" w:color="auto" w:frame="1"/>
        </w:rPr>
      </w:pPr>
    </w:p>
    <w:p w14:paraId="023B136B" w14:textId="77777777" w:rsidR="00E5726A" w:rsidRPr="00E5726A" w:rsidRDefault="00E5726A" w:rsidP="00E5726A">
      <w:pPr>
        <w:textAlignment w:val="baseline"/>
        <w:rPr>
          <w:rFonts w:cs="Calibri"/>
          <w:b/>
          <w:bCs/>
          <w:color w:val="000000"/>
          <w:bdr w:val="none" w:sz="0" w:space="0" w:color="auto" w:frame="1"/>
        </w:rPr>
      </w:pPr>
      <w:r w:rsidRPr="00E5726A">
        <w:rPr>
          <w:rFonts w:cs="Calibri"/>
          <w:b/>
          <w:bCs/>
          <w:color w:val="000000"/>
          <w:bdr w:val="none" w:sz="0" w:space="0" w:color="auto" w:frame="1"/>
        </w:rPr>
        <w:t>February 2010 – December 2010            </w:t>
      </w:r>
      <w:r w:rsidRPr="00E5726A">
        <w:rPr>
          <w:rFonts w:cs="Calibri"/>
          <w:b/>
          <w:bCs/>
          <w:color w:val="000000"/>
          <w:bdr w:val="none" w:sz="0" w:space="0" w:color="auto" w:frame="1"/>
        </w:rPr>
        <w:tab/>
        <w:t> 4 Media Online, Deerfield Beach, Florida</w:t>
      </w:r>
    </w:p>
    <w:p w14:paraId="2F64B3FB" w14:textId="77777777" w:rsidR="00E5726A" w:rsidRPr="00E5726A" w:rsidRDefault="00E5726A" w:rsidP="00E5726A">
      <w:pPr>
        <w:textAlignment w:val="baseline"/>
        <w:rPr>
          <w:rFonts w:cs="Calibri"/>
          <w:b/>
          <w:bCs/>
          <w:i/>
          <w:color w:val="000000"/>
          <w:bdr w:val="none" w:sz="0" w:space="0" w:color="auto" w:frame="1"/>
        </w:rPr>
      </w:pPr>
      <w:r w:rsidRPr="00E5726A">
        <w:rPr>
          <w:rFonts w:cs="Calibri"/>
          <w:b/>
          <w:bCs/>
          <w:i/>
          <w:color w:val="000000"/>
          <w:bdr w:val="none" w:sz="0" w:space="0" w:color="auto" w:frame="1"/>
        </w:rPr>
        <w:t>Graphic Artist / Web Designer / Front End Developer</w:t>
      </w:r>
    </w:p>
    <w:p w14:paraId="4559824C" w14:textId="77777777" w:rsidR="00E5726A" w:rsidRPr="00E5726A" w:rsidRDefault="00E5726A" w:rsidP="00E5726A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="Calibri"/>
          <w:bCs/>
          <w:color w:val="000000"/>
          <w:bdr w:val="none" w:sz="0" w:space="0" w:color="auto" w:frame="1"/>
        </w:rPr>
      </w:pPr>
      <w:r w:rsidRPr="00E5726A">
        <w:rPr>
          <w:rFonts w:eastAsia="Times New Roman" w:cs="Calibri"/>
          <w:bCs/>
          <w:color w:val="000000"/>
          <w:bdr w:val="none" w:sz="0" w:space="0" w:color="auto" w:frame="1"/>
        </w:rPr>
        <w:t>Create and design websites using valid CSS and HTML markup</w:t>
      </w:r>
    </w:p>
    <w:p w14:paraId="15E86D7C" w14:textId="77777777" w:rsidR="00E5726A" w:rsidRPr="00E5726A" w:rsidRDefault="00E5726A" w:rsidP="00E5726A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="Calibri"/>
          <w:bCs/>
          <w:color w:val="000000"/>
          <w:bdr w:val="none" w:sz="0" w:space="0" w:color="auto" w:frame="1"/>
        </w:rPr>
      </w:pPr>
      <w:r w:rsidRPr="00E5726A">
        <w:rPr>
          <w:rFonts w:eastAsia="Times New Roman" w:cs="Calibri"/>
          <w:bCs/>
          <w:color w:val="000000"/>
          <w:bdr w:val="none" w:sz="0" w:space="0" w:color="auto" w:frame="1"/>
        </w:rPr>
        <w:t>Use jQuery to create rich interactive content.</w:t>
      </w:r>
    </w:p>
    <w:p w14:paraId="10BCF9A7" w14:textId="77777777" w:rsidR="00E5726A" w:rsidRPr="00E5726A" w:rsidRDefault="00E5726A" w:rsidP="00E5726A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="Calibri"/>
          <w:bCs/>
          <w:color w:val="000000"/>
          <w:bdr w:val="none" w:sz="0" w:space="0" w:color="auto" w:frame="1"/>
        </w:rPr>
      </w:pPr>
      <w:r w:rsidRPr="00E5726A">
        <w:rPr>
          <w:rFonts w:eastAsia="Times New Roman" w:cs="Calibri"/>
          <w:bCs/>
          <w:color w:val="000000"/>
          <w:bdr w:val="none" w:sz="0" w:space="0" w:color="auto" w:frame="1"/>
        </w:rPr>
        <w:t>Knowledge and experience using content management systems, Joomla, Drupal and WordPress</w:t>
      </w:r>
    </w:p>
    <w:p w14:paraId="3CC239B6" w14:textId="77777777" w:rsidR="00E5726A" w:rsidRPr="00E5726A" w:rsidRDefault="00E5726A" w:rsidP="00E5726A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="Calibri"/>
          <w:bCs/>
          <w:color w:val="000000"/>
          <w:bdr w:val="none" w:sz="0" w:space="0" w:color="auto" w:frame="1"/>
        </w:rPr>
      </w:pPr>
      <w:r w:rsidRPr="00E5726A">
        <w:rPr>
          <w:rFonts w:eastAsia="Times New Roman" w:cs="Calibri"/>
          <w:bCs/>
          <w:color w:val="000000"/>
          <w:bdr w:val="none" w:sz="0" w:space="0" w:color="auto" w:frame="1"/>
        </w:rPr>
        <w:t>Understanding of basic PHP and MySQL</w:t>
      </w:r>
    </w:p>
    <w:p w14:paraId="022CBDE2" w14:textId="77777777" w:rsidR="00E5726A" w:rsidRPr="00E5726A" w:rsidRDefault="00E5726A" w:rsidP="00E5726A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="Calibri"/>
          <w:bCs/>
          <w:color w:val="000000"/>
          <w:bdr w:val="none" w:sz="0" w:space="0" w:color="auto" w:frame="1"/>
        </w:rPr>
      </w:pPr>
      <w:r w:rsidRPr="00E5726A">
        <w:rPr>
          <w:rFonts w:eastAsia="Times New Roman" w:cs="Calibri"/>
          <w:bCs/>
          <w:color w:val="000000"/>
          <w:bdr w:val="none" w:sz="0" w:space="0" w:color="auto" w:frame="1"/>
        </w:rPr>
        <w:t>Develop cross-browser compatible solutions</w:t>
      </w:r>
    </w:p>
    <w:p w14:paraId="097D3483" w14:textId="77777777" w:rsidR="00E5726A" w:rsidRPr="00E5726A" w:rsidRDefault="00E5726A" w:rsidP="00E5726A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="Calibri"/>
          <w:bCs/>
          <w:color w:val="000000"/>
          <w:bdr w:val="none" w:sz="0" w:space="0" w:color="auto" w:frame="1"/>
        </w:rPr>
      </w:pPr>
      <w:r w:rsidRPr="00E5726A">
        <w:rPr>
          <w:rFonts w:eastAsia="Times New Roman" w:cs="Calibri"/>
          <w:bCs/>
          <w:color w:val="000000"/>
          <w:bdr w:val="none" w:sz="0" w:space="0" w:color="auto" w:frame="1"/>
        </w:rPr>
        <w:t>Supervisory role in training new employees</w:t>
      </w:r>
    </w:p>
    <w:p w14:paraId="23543BEB" w14:textId="77777777" w:rsidR="00E5726A" w:rsidRDefault="00E5726A" w:rsidP="00E5726A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="Calibri"/>
          <w:bCs/>
          <w:color w:val="000000"/>
          <w:bdr w:val="none" w:sz="0" w:space="0" w:color="auto" w:frame="1"/>
        </w:rPr>
      </w:pPr>
      <w:r w:rsidRPr="00E5726A">
        <w:rPr>
          <w:rFonts w:eastAsia="Times New Roman" w:cs="Calibri"/>
          <w:bCs/>
          <w:color w:val="000000"/>
          <w:bdr w:val="none" w:sz="0" w:space="0" w:color="auto" w:frame="1"/>
        </w:rPr>
        <w:t>Effectively able to manage multiple tasks without compromise to quality</w:t>
      </w:r>
    </w:p>
    <w:p w14:paraId="7358B392" w14:textId="77777777" w:rsidR="00E5726A" w:rsidRDefault="00E5726A" w:rsidP="00E5726A">
      <w:pPr>
        <w:spacing w:after="0" w:line="240" w:lineRule="auto"/>
        <w:textAlignment w:val="baseline"/>
        <w:rPr>
          <w:rFonts w:eastAsia="Times New Roman" w:cs="Calibri"/>
          <w:bCs/>
          <w:color w:val="000000"/>
          <w:bdr w:val="none" w:sz="0" w:space="0" w:color="auto" w:frame="1"/>
        </w:rPr>
      </w:pPr>
    </w:p>
    <w:p w14:paraId="3C60F660" w14:textId="77777777" w:rsidR="00E5726A" w:rsidRPr="00E5726A" w:rsidRDefault="00E5726A" w:rsidP="00E5726A">
      <w:pPr>
        <w:spacing w:after="0" w:line="240" w:lineRule="auto"/>
        <w:textAlignment w:val="baseline"/>
        <w:rPr>
          <w:rFonts w:eastAsia="Times New Roman" w:cs="Calibri"/>
          <w:bCs/>
          <w:color w:val="000000"/>
          <w:bdr w:val="none" w:sz="0" w:space="0" w:color="auto" w:frame="1"/>
        </w:rPr>
      </w:pPr>
    </w:p>
    <w:p w14:paraId="718B64ED" w14:textId="77777777" w:rsidR="00E5726A" w:rsidRPr="00E5726A" w:rsidRDefault="00E5726A" w:rsidP="00E5726A">
      <w:pPr>
        <w:textAlignment w:val="baseline"/>
        <w:rPr>
          <w:rFonts w:cs="Calibri"/>
          <w:b/>
          <w:bCs/>
          <w:color w:val="000000"/>
          <w:bdr w:val="none" w:sz="0" w:space="0" w:color="auto" w:frame="1"/>
        </w:rPr>
      </w:pPr>
      <w:r w:rsidRPr="00E5726A">
        <w:rPr>
          <w:rFonts w:cs="Calibri"/>
          <w:b/>
          <w:bCs/>
          <w:color w:val="000000"/>
          <w:bdr w:val="none" w:sz="0" w:space="0" w:color="auto" w:frame="1"/>
        </w:rPr>
        <w:t> January 2008 – February 2010    </w:t>
      </w:r>
      <w:r w:rsidRPr="00E5726A">
        <w:rPr>
          <w:rFonts w:cs="Calibri"/>
          <w:b/>
          <w:bCs/>
          <w:color w:val="000000"/>
          <w:bdr w:val="none" w:sz="0" w:space="0" w:color="auto" w:frame="1"/>
        </w:rPr>
        <w:tab/>
      </w:r>
      <w:r w:rsidRPr="00E5726A">
        <w:rPr>
          <w:rFonts w:cs="Calibri"/>
          <w:b/>
          <w:bCs/>
          <w:color w:val="000000"/>
          <w:bdr w:val="none" w:sz="0" w:space="0" w:color="auto" w:frame="1"/>
        </w:rPr>
        <w:tab/>
        <w:t>Creative Edge, Lantana, Florida</w:t>
      </w:r>
    </w:p>
    <w:p w14:paraId="0BABBC65" w14:textId="77777777" w:rsidR="00E5726A" w:rsidRPr="00E5726A" w:rsidRDefault="00E5726A" w:rsidP="00E5726A">
      <w:pPr>
        <w:textAlignment w:val="baseline"/>
        <w:rPr>
          <w:rFonts w:cs="Calibri"/>
          <w:b/>
          <w:bCs/>
          <w:i/>
          <w:color w:val="000000"/>
          <w:bdr w:val="none" w:sz="0" w:space="0" w:color="auto" w:frame="1"/>
        </w:rPr>
      </w:pPr>
      <w:r w:rsidRPr="00E5726A">
        <w:rPr>
          <w:rFonts w:cs="Calibri"/>
          <w:b/>
          <w:bCs/>
          <w:i/>
          <w:color w:val="000000"/>
          <w:bdr w:val="none" w:sz="0" w:space="0" w:color="auto" w:frame="1"/>
        </w:rPr>
        <w:t>Web Development Artist</w:t>
      </w:r>
    </w:p>
    <w:p w14:paraId="566713EE" w14:textId="77777777" w:rsidR="00E5726A" w:rsidRPr="00E5726A" w:rsidRDefault="00E5726A" w:rsidP="00E5726A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="Calibri"/>
          <w:bCs/>
          <w:color w:val="000000"/>
          <w:bdr w:val="none" w:sz="0" w:space="0" w:color="auto" w:frame="1"/>
        </w:rPr>
      </w:pPr>
      <w:r w:rsidRPr="00E5726A">
        <w:rPr>
          <w:rFonts w:eastAsia="Times New Roman" w:cs="Calibri"/>
          <w:bCs/>
          <w:color w:val="000000"/>
          <w:bdr w:val="none" w:sz="0" w:space="0" w:color="auto" w:frame="1"/>
        </w:rPr>
        <w:t>Provide advertising and PR Services </w:t>
      </w:r>
    </w:p>
    <w:p w14:paraId="4B7475DD" w14:textId="77777777" w:rsidR="00E5726A" w:rsidRPr="00E5726A" w:rsidRDefault="00E5726A" w:rsidP="00E5726A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="Calibri"/>
          <w:bCs/>
          <w:color w:val="000000"/>
          <w:bdr w:val="none" w:sz="0" w:space="0" w:color="auto" w:frame="1"/>
        </w:rPr>
      </w:pPr>
      <w:r w:rsidRPr="00E5726A">
        <w:rPr>
          <w:rFonts w:eastAsia="Times New Roman" w:cs="Calibri"/>
          <w:bCs/>
          <w:color w:val="000000"/>
          <w:bdr w:val="none" w:sz="0" w:space="0" w:color="auto" w:frame="1"/>
        </w:rPr>
        <w:t>Create and design websites for a multitude of clients, that are ‘SEO friendly’ using valid CSS and HTML code</w:t>
      </w:r>
    </w:p>
    <w:p w14:paraId="4DDA8869" w14:textId="77777777" w:rsidR="00E5726A" w:rsidRPr="00E5726A" w:rsidRDefault="00E5726A" w:rsidP="00E5726A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="Calibri"/>
          <w:bCs/>
          <w:color w:val="000000"/>
          <w:bdr w:val="none" w:sz="0" w:space="0" w:color="auto" w:frame="1"/>
        </w:rPr>
      </w:pPr>
      <w:r w:rsidRPr="00E5726A">
        <w:rPr>
          <w:rFonts w:eastAsia="Times New Roman" w:cs="Calibri"/>
          <w:bCs/>
          <w:color w:val="000000"/>
          <w:bdr w:val="none" w:sz="0" w:space="0" w:color="auto" w:frame="1"/>
        </w:rPr>
        <w:t>Created templates for weekly email newsletters</w:t>
      </w:r>
    </w:p>
    <w:p w14:paraId="53AFF7EA" w14:textId="77777777" w:rsidR="00E5726A" w:rsidRPr="00E5726A" w:rsidRDefault="00E5726A" w:rsidP="00E5726A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="Calibri"/>
          <w:bCs/>
          <w:color w:val="000000"/>
          <w:bdr w:val="none" w:sz="0" w:space="0" w:color="auto" w:frame="1"/>
        </w:rPr>
      </w:pPr>
      <w:r w:rsidRPr="00E5726A">
        <w:rPr>
          <w:rFonts w:eastAsia="Times New Roman" w:cs="Calibri"/>
          <w:bCs/>
          <w:color w:val="000000"/>
          <w:bdr w:val="none" w:sz="0" w:space="0" w:color="auto" w:frame="1"/>
        </w:rPr>
        <w:t>Work with programmers to create a fluid portfolio search feature</w:t>
      </w:r>
    </w:p>
    <w:p w14:paraId="20C6A8B2" w14:textId="77777777" w:rsidR="00E5726A" w:rsidRPr="00E5726A" w:rsidRDefault="00E5726A" w:rsidP="00E5726A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="Calibri"/>
          <w:bCs/>
          <w:color w:val="000000"/>
          <w:bdr w:val="none" w:sz="0" w:space="0" w:color="auto" w:frame="1"/>
        </w:rPr>
      </w:pPr>
      <w:r w:rsidRPr="00E5726A">
        <w:rPr>
          <w:rFonts w:eastAsia="Times New Roman" w:cs="Calibri"/>
          <w:bCs/>
          <w:color w:val="000000"/>
          <w:bdr w:val="none" w:sz="0" w:space="0" w:color="auto" w:frame="1"/>
        </w:rPr>
        <w:t xml:space="preserve">Research customer demographics </w:t>
      </w:r>
      <w:proofErr w:type="gramStart"/>
      <w:r w:rsidRPr="00E5726A">
        <w:rPr>
          <w:rFonts w:eastAsia="Times New Roman" w:cs="Calibri"/>
          <w:bCs/>
          <w:color w:val="000000"/>
          <w:bdr w:val="none" w:sz="0" w:space="0" w:color="auto" w:frame="1"/>
        </w:rPr>
        <w:t>in order to</w:t>
      </w:r>
      <w:proofErr w:type="gramEnd"/>
      <w:r w:rsidRPr="00E5726A">
        <w:rPr>
          <w:rFonts w:eastAsia="Times New Roman" w:cs="Calibri"/>
          <w:bCs/>
          <w:color w:val="000000"/>
          <w:bdr w:val="none" w:sz="0" w:space="0" w:color="auto" w:frame="1"/>
        </w:rPr>
        <w:t xml:space="preserve"> tailor the needs of the client</w:t>
      </w:r>
    </w:p>
    <w:p w14:paraId="00428298" w14:textId="77777777" w:rsidR="00E5726A" w:rsidRPr="00E5726A" w:rsidRDefault="00E5726A" w:rsidP="00E5726A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="Calibri"/>
          <w:bCs/>
          <w:color w:val="000000"/>
          <w:bdr w:val="none" w:sz="0" w:space="0" w:color="auto" w:frame="1"/>
        </w:rPr>
      </w:pPr>
      <w:r w:rsidRPr="00E5726A">
        <w:rPr>
          <w:rFonts w:eastAsia="Times New Roman" w:cs="Calibri"/>
          <w:bCs/>
          <w:color w:val="000000"/>
          <w:bdr w:val="none" w:sz="0" w:space="0" w:color="auto" w:frame="1"/>
        </w:rPr>
        <w:t xml:space="preserve">Revamp and maintain detailed websites to </w:t>
      </w:r>
      <w:proofErr w:type="gramStart"/>
      <w:r w:rsidRPr="00E5726A">
        <w:rPr>
          <w:rFonts w:eastAsia="Times New Roman" w:cs="Calibri"/>
          <w:bCs/>
          <w:color w:val="000000"/>
          <w:bdr w:val="none" w:sz="0" w:space="0" w:color="auto" w:frame="1"/>
        </w:rPr>
        <w:t>insure</w:t>
      </w:r>
      <w:proofErr w:type="gramEnd"/>
      <w:r w:rsidRPr="00E5726A">
        <w:rPr>
          <w:rFonts w:eastAsia="Times New Roman" w:cs="Calibri"/>
          <w:bCs/>
          <w:color w:val="000000"/>
          <w:bdr w:val="none" w:sz="0" w:space="0" w:color="auto" w:frame="1"/>
        </w:rPr>
        <w:t xml:space="preserve"> they are technologically advanced</w:t>
      </w:r>
    </w:p>
    <w:p w14:paraId="1298B11A" w14:textId="77777777" w:rsidR="00E5726A" w:rsidRPr="00E5726A" w:rsidRDefault="00E5726A" w:rsidP="00E5726A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="Calibri"/>
          <w:bCs/>
          <w:color w:val="000000"/>
          <w:bdr w:val="none" w:sz="0" w:space="0" w:color="auto" w:frame="1"/>
        </w:rPr>
      </w:pPr>
      <w:r w:rsidRPr="00E5726A">
        <w:rPr>
          <w:rFonts w:eastAsia="Times New Roman" w:cs="Calibri"/>
          <w:bCs/>
          <w:color w:val="000000"/>
          <w:bdr w:val="none" w:sz="0" w:space="0" w:color="auto" w:frame="1"/>
        </w:rPr>
        <w:t>Meet tight deadlines to help win accounts</w:t>
      </w:r>
    </w:p>
    <w:p w14:paraId="06CEE88C" w14:textId="77777777" w:rsidR="00E5726A" w:rsidRPr="00E5726A" w:rsidRDefault="00E5726A" w:rsidP="00E5726A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="Calibri"/>
          <w:bCs/>
          <w:color w:val="000000"/>
          <w:bdr w:val="none" w:sz="0" w:space="0" w:color="auto" w:frame="1"/>
        </w:rPr>
      </w:pPr>
      <w:r w:rsidRPr="00E5726A">
        <w:rPr>
          <w:rFonts w:eastAsia="Times New Roman" w:cs="Calibri"/>
          <w:bCs/>
          <w:color w:val="000000"/>
          <w:bdr w:val="none" w:sz="0" w:space="0" w:color="auto" w:frame="1"/>
        </w:rPr>
        <w:t>Train clients in CMS features</w:t>
      </w:r>
    </w:p>
    <w:sectPr w:rsidR="00E5726A" w:rsidRPr="00E572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506640"/>
    <w:multiLevelType w:val="hybridMultilevel"/>
    <w:tmpl w:val="B228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82A90"/>
    <w:multiLevelType w:val="hybridMultilevel"/>
    <w:tmpl w:val="7110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564E7"/>
    <w:multiLevelType w:val="hybridMultilevel"/>
    <w:tmpl w:val="EE40A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B14F9"/>
    <w:multiLevelType w:val="hybridMultilevel"/>
    <w:tmpl w:val="2378F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64794"/>
    <w:multiLevelType w:val="hybridMultilevel"/>
    <w:tmpl w:val="B7441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627463">
    <w:abstractNumId w:val="8"/>
  </w:num>
  <w:num w:numId="2" w16cid:durableId="826558174">
    <w:abstractNumId w:val="6"/>
  </w:num>
  <w:num w:numId="3" w16cid:durableId="1448967221">
    <w:abstractNumId w:val="5"/>
  </w:num>
  <w:num w:numId="4" w16cid:durableId="1674912859">
    <w:abstractNumId w:val="4"/>
  </w:num>
  <w:num w:numId="5" w16cid:durableId="551040786">
    <w:abstractNumId w:val="7"/>
  </w:num>
  <w:num w:numId="6" w16cid:durableId="811483310">
    <w:abstractNumId w:val="3"/>
  </w:num>
  <w:num w:numId="7" w16cid:durableId="489903803">
    <w:abstractNumId w:val="2"/>
  </w:num>
  <w:num w:numId="8" w16cid:durableId="879634388">
    <w:abstractNumId w:val="1"/>
  </w:num>
  <w:num w:numId="9" w16cid:durableId="2081320030">
    <w:abstractNumId w:val="0"/>
  </w:num>
  <w:num w:numId="10" w16cid:durableId="691959014">
    <w:abstractNumId w:val="9"/>
  </w:num>
  <w:num w:numId="11" w16cid:durableId="2083795723">
    <w:abstractNumId w:val="13"/>
  </w:num>
  <w:num w:numId="12" w16cid:durableId="1933079982">
    <w:abstractNumId w:val="10"/>
  </w:num>
  <w:num w:numId="13" w16cid:durableId="1619949137">
    <w:abstractNumId w:val="12"/>
  </w:num>
  <w:num w:numId="14" w16cid:durableId="20853001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4C2E"/>
    <w:rsid w:val="004B00BC"/>
    <w:rsid w:val="00AA1D8D"/>
    <w:rsid w:val="00B47730"/>
    <w:rsid w:val="00CB0664"/>
    <w:rsid w:val="00E572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C89D2"/>
  <w14:defaultImageDpi w14:val="300"/>
  <w15:docId w15:val="{C08C9044-D610-438B-997B-6B24F7B9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830</Words>
  <Characters>4806</Characters>
  <Application>Microsoft Office Word</Application>
  <DocSecurity>0</DocSecurity>
  <Lines>89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Corey Pensky</cp:lastModifiedBy>
  <cp:revision>2</cp:revision>
  <dcterms:created xsi:type="dcterms:W3CDTF">2013-12-23T23:15:00Z</dcterms:created>
  <dcterms:modified xsi:type="dcterms:W3CDTF">2025-10-30T14:21:00Z</dcterms:modified>
  <cp:category/>
</cp:coreProperties>
</file>